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8.1 Safe and Healthy Friendships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with whom you share interests but no deep emotional bonds (type of friendship)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adolescence, you develop and strengthen your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of similar age who share similar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circle of friends, usually with similar background or taste, who excludes people viewed as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Online friendships can be very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friendship with a member of the opposite gender in which there is affection, but the two people are not considered a couple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Built on mutual respect, caring qualities, honesty,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friendships grow older, they will inevitably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strong emotional ties to each other, you feel comfortable sharing your thoughts, feelings, and experiences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discontent or resentful longing aroused by someone else's possessions, qualities, or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has created opportunities for new kinds of relationships.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8.1 Safe and Healthy Friendships</dc:title>
  <dcterms:created xsi:type="dcterms:W3CDTF">2021-10-11T00:19:29Z</dcterms:created>
  <dcterms:modified xsi:type="dcterms:W3CDTF">2021-10-11T00:19:29Z</dcterms:modified>
</cp:coreProperties>
</file>