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8.1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el recibo    </w:t>
      </w:r>
      <w:r>
        <w:t xml:space="preserve">   probarse    </w:t>
      </w:r>
      <w:r>
        <w:t xml:space="preserve">   el precio    </w:t>
      </w:r>
      <w:r>
        <w:t xml:space="preserve">   el probadar    </w:t>
      </w:r>
      <w:r>
        <w:t xml:space="preserve">   La minifalda    </w:t>
      </w:r>
      <w:r>
        <w:t xml:space="preserve">   El impuesto    </w:t>
      </w:r>
      <w:r>
        <w:t xml:space="preserve">   Los guantes    </w:t>
      </w:r>
      <w:r>
        <w:t xml:space="preserve">   Flojo    </w:t>
      </w:r>
      <w:r>
        <w:t xml:space="preserve">   pantalones    </w:t>
      </w:r>
      <w:r>
        <w:t xml:space="preserve">   La falda    </w:t>
      </w:r>
      <w:r>
        <w:t xml:space="preserve">   El espejo    </w:t>
      </w:r>
      <w:r>
        <w:t xml:space="preserve">   El descuento    </w:t>
      </w:r>
      <w:r>
        <w:t xml:space="preserve">   cobrar    </w:t>
      </w:r>
      <w:r>
        <w:t xml:space="preserve">   El cinturón    </w:t>
      </w:r>
      <w:r>
        <w:t xml:space="preserve">   Las chancletas    </w:t>
      </w:r>
      <w:r>
        <w:t xml:space="preserve">   El cajero    </w:t>
      </w:r>
      <w:r>
        <w:t xml:space="preserve">   La caja    </w:t>
      </w:r>
      <w:r>
        <w:t xml:space="preserve">   La bufanda    </w:t>
      </w:r>
      <w:r>
        <w:t xml:space="preserve">   Apretado    </w:t>
      </w:r>
      <w:r>
        <w:t xml:space="preserve">   Camiseta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8.1 Vocabulary </dc:title>
  <dcterms:created xsi:type="dcterms:W3CDTF">2021-10-11T00:19:17Z</dcterms:created>
  <dcterms:modified xsi:type="dcterms:W3CDTF">2021-10-11T00:19:17Z</dcterms:modified>
</cp:coreProperties>
</file>