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82ND IRWIN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GENEALOGY    </w:t>
      </w:r>
      <w:r>
        <w:t xml:space="preserve">   SARAH    </w:t>
      </w:r>
      <w:r>
        <w:t xml:space="preserve">   ROBERT    </w:t>
      </w:r>
      <w:r>
        <w:t xml:space="preserve">   HIGHLAND GAMES    </w:t>
      </w:r>
      <w:r>
        <w:t xml:space="preserve">   BAG PIPES    </w:t>
      </w:r>
      <w:r>
        <w:t xml:space="preserve">   SCOTTISH    </w:t>
      </w:r>
      <w:r>
        <w:t xml:space="preserve">   IRISH    </w:t>
      </w:r>
      <w:r>
        <w:t xml:space="preserve">   REUNION    </w:t>
      </w:r>
      <w:r>
        <w:t xml:space="preserve">   FAMILY TREE    </w:t>
      </w:r>
      <w:r>
        <w:t xml:space="preserve">   AUNTS UNCLES    </w:t>
      </w:r>
      <w:r>
        <w:t xml:space="preserve">   COUSINS    </w:t>
      </w:r>
      <w:r>
        <w:t xml:space="preserve">   JENNY    </w:t>
      </w:r>
      <w:r>
        <w:t xml:space="preserve">   WILLIAM    </w:t>
      </w:r>
      <w:r>
        <w:t xml:space="preserve">   WALTER    </w:t>
      </w:r>
      <w:r>
        <w:t xml:space="preserve">   JAMES    </w:t>
      </w:r>
      <w:r>
        <w:t xml:space="preserve">   CHARLES    </w:t>
      </w:r>
      <w:r>
        <w:t xml:space="preserve">   SAC COUNTY    </w:t>
      </w:r>
      <w:r>
        <w:t xml:space="preserve">   CLINTON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82ND IRWIN FAMILY REUNION 2019</dc:title>
  <dcterms:created xsi:type="dcterms:W3CDTF">2021-10-11T00:20:33Z</dcterms:created>
  <dcterms:modified xsi:type="dcterms:W3CDTF">2021-10-11T00:20:33Z</dcterms:modified>
</cp:coreProperties>
</file>