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8-2adj Q 1st per.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clean/neat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nice/easy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kind/helpful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8-2adj Q 1st per.</dc:title>
  <dcterms:created xsi:type="dcterms:W3CDTF">2021-10-11T00:20:09Z</dcterms:created>
  <dcterms:modified xsi:type="dcterms:W3CDTF">2021-10-11T00:20:09Z</dcterms:modified>
</cp:coreProperties>
</file>