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purchase acquired at a less than usual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shake involuntarily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 kindness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midday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noticed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 wanting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had a long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performance of musical parts at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something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effect produced on the intellect,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room for storage usually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8.3 Crossword</dc:title>
  <dcterms:created xsi:type="dcterms:W3CDTF">2021-10-11T00:20:31Z</dcterms:created>
  <dcterms:modified xsi:type="dcterms:W3CDTF">2021-10-11T00:20:31Z</dcterms:modified>
</cp:coreProperties>
</file>