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8.3 Standard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call who if you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DS has decreased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missing a 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that affects the lungs and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activity is encouraged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tissue marfan syndrome affects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chromosome 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 wire system for what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CF lowers what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visually impaired people can use balls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impairment cerebral palsy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8.3 Standard Crossword </dc:title>
  <dcterms:created xsi:type="dcterms:W3CDTF">2021-10-11T00:20:25Z</dcterms:created>
  <dcterms:modified xsi:type="dcterms:W3CDTF">2021-10-11T00:20:25Z</dcterms:modified>
</cp:coreProperties>
</file>