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84South OR/Procedural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Staff, Leads, Supervisors, Manager, Director is an example of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"Wet" time after an item is wiped down with a Cavi-Wipe in-between patient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pre-op bath, clipping hair, skin prep, peri-operative glucose control, oxygen supplementation, and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Rescue, Alert, Contain, Evacuate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 site surgery, Retained objects, Discharge to wrong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instrument tracking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priority in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number of Dantrolene vials we have on-site for an MH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college in the Big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performed with EVERY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defines the rules and expectations for an ASC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tool to ensure proper hand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clinical staff members will hold this certification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84South OR/Procedural Escape Room</dc:title>
  <dcterms:created xsi:type="dcterms:W3CDTF">2021-10-11T00:20:31Z</dcterms:created>
  <dcterms:modified xsi:type="dcterms:W3CDTF">2021-10-11T00:20:31Z</dcterms:modified>
</cp:coreProperties>
</file>