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'84 News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Affair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Winston caught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hillock; mound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peace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 and unhealthy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always watching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bell tower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bright, metallic-blue blowfly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crime</w:t>
            </w:r>
          </w:p>
        </w:tc>
      </w:tr>
    </w:tbl>
    <w:p>
      <w:pPr>
        <w:pStyle w:val="WordBankSmall"/>
      </w:pPr>
      <w:r>
        <w:t xml:space="preserve">   Winston    </w:t>
      </w:r>
      <w:r>
        <w:t xml:space="preserve">   Julia    </w:t>
      </w:r>
      <w:r>
        <w:t xml:space="preserve">   belfry    </w:t>
      </w:r>
      <w:r>
        <w:t xml:space="preserve">   knoll    </w:t>
      </w:r>
      <w:r>
        <w:t xml:space="preserve">   etiolated    </w:t>
      </w:r>
      <w:r>
        <w:t xml:space="preserve">   war    </w:t>
      </w:r>
      <w:r>
        <w:t xml:space="preserve">   hate    </w:t>
      </w:r>
      <w:r>
        <w:t xml:space="preserve">   Big Brother    </w:t>
      </w:r>
      <w:r>
        <w:t xml:space="preserve">   telecscreen    </w:t>
      </w:r>
      <w:r>
        <w:t xml:space="preserve">   blue-bottle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'84 News Daily</dc:title>
  <dcterms:created xsi:type="dcterms:W3CDTF">2021-10-10T23:49:09Z</dcterms:created>
  <dcterms:modified xsi:type="dcterms:W3CDTF">2021-10-10T23:49:09Z</dcterms:modified>
</cp:coreProperties>
</file>