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8.5 A Science Matter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matter in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Located outside of the nucleus,in the electron cloud with a negative charge.Almost has no mass.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part of an element that has the same properties of the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characteristics of a substance that describe its tendency to combine with other substances and form new ones:iron's ability to rust, paper's ability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the nucleus with neutral or no charge. Has a mass of 1 amu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of matter that can be observed without changing the composition or identity of the matter:color, size, shape, elasticity, mass, composition, volume, density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are the smaller parts of an atom-protons, neutrons,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region around the nucleus where an electron may be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center of an atom containing protons and neutrons.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has mass and takes up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Located in the nucleus with a positive charge.Has a mass of 1 amu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8.5 A Science Matter Vocabulary</dc:title>
  <dcterms:created xsi:type="dcterms:W3CDTF">2021-10-11T00:19:54Z</dcterms:created>
  <dcterms:modified xsi:type="dcterms:W3CDTF">2021-10-11T00:19:54Z</dcterms:modified>
</cp:coreProperties>
</file>