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89th Annual Academy Awards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animated feature film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Alien invasion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animated short film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mean Moonlight...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director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supporting 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you shining just for 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actress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supporting actress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89th Annual Academy Awards</dc:title>
  <dcterms:created xsi:type="dcterms:W3CDTF">2021-10-11T00:19:31Z</dcterms:created>
  <dcterms:modified xsi:type="dcterms:W3CDTF">2021-10-11T00:19:31Z</dcterms:modified>
</cp:coreProperties>
</file>