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8A Vocabulary: Affixes, Roots,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the front of a word only in order to change its meaning. (Ex., pre, in, un,..etc.)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goes beyond the definition of the word and includes the feelings and associations that go along with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part of the word to which an affix is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to which affixes can be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Added to the end of a word in order to change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Added to the front or end of a word in order to change its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word choice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base of a word after all affixes have been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literal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use the sentences around an unfamiliar word in order to ascertain that word's meaning, we are using ________ clues.</w:t>
            </w:r>
          </w:p>
        </w:tc>
      </w:tr>
    </w:tbl>
    <w:p>
      <w:pPr>
        <w:pStyle w:val="WordBankLarge"/>
      </w:pPr>
      <w:r>
        <w:t xml:space="preserve">   Affix    </w:t>
      </w:r>
      <w:r>
        <w:t xml:space="preserve">   Prefix    </w:t>
      </w:r>
      <w:r>
        <w:t xml:space="preserve">   Suffix    </w:t>
      </w:r>
      <w:r>
        <w:t xml:space="preserve">   Denotation    </w:t>
      </w:r>
      <w:r>
        <w:t xml:space="preserve">   Base    </w:t>
      </w:r>
      <w:r>
        <w:t xml:space="preserve">   Connotation    </w:t>
      </w:r>
      <w:r>
        <w:t xml:space="preserve">   Diction    </w:t>
      </w:r>
      <w:r>
        <w:t xml:space="preserve">   Stem    </w:t>
      </w:r>
      <w:r>
        <w:t xml:space="preserve">   Context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Vocabulary: Affixes, Roots, Stems</dc:title>
  <dcterms:created xsi:type="dcterms:W3CDTF">2021-10-11T00:19:50Z</dcterms:created>
  <dcterms:modified xsi:type="dcterms:W3CDTF">2021-10-11T00:19:50Z</dcterms:modified>
</cp:coreProperties>
</file>