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8.E.1.1 Structure of the 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 that water flows across or under on its way to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energy required to raise the temperature of 1 gram of a substance by 1 degree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lack of electrical symmetry in a molecule. Charge differences on opposite ends of a structur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river or stream that flows in to a larger river or stream; a branch of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that flows over the ground surface rather than soaking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water at and near the surface of the earth, 97% of which is in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water on the ground surface enters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attraction between molecules of different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Water- due to its polarity and ability to dissolve many different solutes.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above the surface of the land, including lakes, rivers, streams, ponds, floodwater, and runoff.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areas of slow moving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contain any saltwater and can be rivers, lakes, streams, ponds, and wetlands.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difficult it is to stretch or break the surface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rock or sediment that stores groundwater and allows the flow of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continual movement of water among Earth's atmosphere, oceans, and land surface through evaporation, condensation, precipitation and runoff.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area that supplies water to a river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Attraction between molecules of the same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Evaporation of water from the leaves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held underground in the soil or in pores and crevices in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8.E.1.1 Structure of the Hydrosphere</dc:title>
  <dcterms:created xsi:type="dcterms:W3CDTF">2021-10-11T00:20:54Z</dcterms:created>
  <dcterms:modified xsi:type="dcterms:W3CDTF">2021-10-11T00:20:54Z</dcterms:modified>
</cp:coreProperties>
</file>