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8K 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surface is a good emitter of thermal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heat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would you wear is you wanted to keep cool?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heat through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surface is the worst emitter of thermal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conductors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in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gases and liquids absorb heat energy their __________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hot liquids and gases will always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8K Energy Transfers</dc:title>
  <dcterms:created xsi:type="dcterms:W3CDTF">2021-10-11T00:19:33Z</dcterms:created>
  <dcterms:modified xsi:type="dcterms:W3CDTF">2021-10-11T00:19:33Z</dcterms:modified>
</cp:coreProperties>
</file>