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8RJM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shraven    </w:t>
      </w:r>
      <w:r>
        <w:t xml:space="preserve">   emile    </w:t>
      </w:r>
      <w:r>
        <w:t xml:space="preserve">   connor    </w:t>
      </w:r>
      <w:r>
        <w:t xml:space="preserve">   ageesha    </w:t>
      </w:r>
      <w:r>
        <w:t xml:space="preserve">   davina    </w:t>
      </w:r>
      <w:r>
        <w:t xml:space="preserve">   gracjan    </w:t>
      </w:r>
      <w:r>
        <w:t xml:space="preserve">   divyesh    </w:t>
      </w:r>
      <w:r>
        <w:t xml:space="preserve">   yellda    </w:t>
      </w:r>
      <w:r>
        <w:t xml:space="preserve">   sophie    </w:t>
      </w:r>
      <w:r>
        <w:t xml:space="preserve">   dhruv    </w:t>
      </w:r>
      <w:r>
        <w:t xml:space="preserve">   malika    </w:t>
      </w:r>
      <w:r>
        <w:t xml:space="preserve">   shayan    </w:t>
      </w:r>
      <w:r>
        <w:t xml:space="preserve">   maria    </w:t>
      </w:r>
      <w:r>
        <w:t xml:space="preserve">   sharon    </w:t>
      </w:r>
      <w:r>
        <w:t xml:space="preserve">   meaghane    </w:t>
      </w:r>
      <w:r>
        <w:t xml:space="preserve">   josiah    </w:t>
      </w:r>
      <w:r>
        <w:t xml:space="preserve">   jamal    </w:t>
      </w:r>
      <w:r>
        <w:t xml:space="preserve">   thanusiya    </w:t>
      </w:r>
      <w:r>
        <w:t xml:space="preserve">   hamza    </w:t>
      </w:r>
      <w:r>
        <w:t xml:space="preserve">   finley    </w:t>
      </w:r>
      <w:r>
        <w:t xml:space="preserve">   amanpreet    </w:t>
      </w:r>
      <w:r>
        <w:t xml:space="preserve">   isra    </w:t>
      </w:r>
      <w:r>
        <w:t xml:space="preserve">   noor    </w:t>
      </w:r>
      <w:r>
        <w:t xml:space="preserve">   wailson    </w:t>
      </w:r>
      <w:r>
        <w:t xml:space="preserve">   faizullah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8RJM</dc:title>
  <dcterms:created xsi:type="dcterms:W3CDTF">2021-10-11T00:20:40Z</dcterms:created>
  <dcterms:modified xsi:type="dcterms:W3CDTF">2021-10-11T00:20:40Z</dcterms:modified>
</cp:coreProperties>
</file>