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AND 9 CROSSWORD 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UNLUCKY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OCCUR A DATE EARLIER THAN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PREVENT;HINDER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AND 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EMPHASIZE HOW SMALL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OBVIOUS;HIDDEN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REAPEATEDLY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 THAT LEADS TO SOMETHING THAT SEEMS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LONGING FOR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AND 9 CROSSWORD SAT VOCAB</dc:title>
  <dcterms:created xsi:type="dcterms:W3CDTF">2021-10-11T00:19:16Z</dcterms:created>
  <dcterms:modified xsi:type="dcterms:W3CDTF">2021-10-11T00:19:16Z</dcterms:modified>
</cp:coreProperties>
</file>