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 Am Hx - Ch. 11-12 Study Guide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"Snowbound"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Francis Asbury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Song of Hiawatha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Herman Melville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Scarlet Letter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Henry Wadsworth Longfellow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Last of the Mohicans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Teach salvation by works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"Old Ironsides"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James Fenimore Cooper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"The Tell-Tale Heart"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Oliver Wendell Holmes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Moby Dick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John Greenleaf Whittier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Rip Van Winkle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 Spiritual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America's greatest contribution to music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Sequoyah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Created written language for his people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Nathaniel Hawthorne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False religions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Washington Irving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Wesleyan; established frontier churches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Schoolroom Poets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Emphasized family values and patriotism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Edgar Allan Poe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Am Hx - Ch. 11-12 Study Guide </dc:title>
  <dcterms:created xsi:type="dcterms:W3CDTF">2021-10-11T00:19:58Z</dcterms:created>
  <dcterms:modified xsi:type="dcterms:W3CDTF">2021-10-11T00:19:58Z</dcterms:modified>
</cp:coreProperties>
</file>