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 Am Hx - Ch. 15-18 - Study Guide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 purchased this in 1898 for $20 million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sod houses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Wealthy industrialist; made fortune in steel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16th Amendment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who sent Great White Fleet around world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yellow fever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D.L. Moody's song leader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Pershing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Prohibited sale and consumption of alcohol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Ira Sankey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common type of prairie housing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Philippines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Apache leader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Geronimo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Led American Expeditionary forces during WW I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Theodore Roosevelt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income tax legal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Andrew Carnegie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Reed and Finlay worked to control this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18th Amendment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Am Hx - Ch. 15-18 - Study Guide </dc:title>
  <dcterms:created xsi:type="dcterms:W3CDTF">2021-10-11T00:20:00Z</dcterms:created>
  <dcterms:modified xsi:type="dcterms:W3CDTF">2021-10-11T00:20:00Z</dcterms:modified>
</cp:coreProperties>
</file>