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Am Hx - Ch. 1-7 -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institution of higher learning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Selected Washington, D.C. as the nation's new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Advises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Washington's VP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permanent English settlement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Colonial America's most widely read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Sparked the Protestant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Levied a tax on all legal documents in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ten amendments of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Said "I have not yet begun to fight"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permanent European settlement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Green Mountain Boys to capture Ft. Ticonderoga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patriot turned traitor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place for 1st and 2nd Continental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Published Poor Richard's Almanac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pamphlet written by Thomas Paine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"I only regret that I have but one life to lose for my country"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"Give me liberty, or give me death"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 treaty ending American War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Francis Marion's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Am Hx - Ch. 1-7 - Study Guide </dc:title>
  <dcterms:created xsi:type="dcterms:W3CDTF">2021-10-11T00:20:04Z</dcterms:created>
  <dcterms:modified xsi:type="dcterms:W3CDTF">2021-10-11T00:20:04Z</dcterms:modified>
</cp:coreProperties>
</file>