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8 Basic Political Systems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All citizens have the right to vote.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Power is held by ONE central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•	In both a Presidential Democracy and a Parliamentary Democracy, the people have the 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Power is held by SEVERAL regional governments.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Both Citizen and Government participation is high in a ________________.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Head of Government (Prime Minister) is INDIRECTLY elected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Head of Government (President) is DIRECTLY elected by the people.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person makes all of the decisions.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Power is SHARED between two or more levels of government.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small group of people make all of the decisions.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8 Basic Political Systems Crossword</dc:title>
  <dcterms:created xsi:type="dcterms:W3CDTF">2021-10-11T00:18:59Z</dcterms:created>
  <dcterms:modified xsi:type="dcterms:W3CDTF">2021-10-11T00:18:59Z</dcterms:modified>
</cp:coreProperties>
</file>