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dogs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dogs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dogs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the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NZ do they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youngest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pilot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movie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Jerry take on the sled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jerry's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Below</dc:title>
  <dcterms:created xsi:type="dcterms:W3CDTF">2021-10-11T00:20:40Z</dcterms:created>
  <dcterms:modified xsi:type="dcterms:W3CDTF">2021-10-11T00:20:40Z</dcterms:modified>
</cp:coreProperties>
</file>