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Career Success Standards/Pride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EXCELLENCE    </w:t>
      </w:r>
      <w:r>
        <w:t xml:space="preserve">   INTEGRITY    </w:t>
      </w:r>
      <w:r>
        <w:t xml:space="preserve">   RESPECT    </w:t>
      </w:r>
      <w:r>
        <w:t xml:space="preserve">   PRESENTATION    </w:t>
      </w:r>
      <w:r>
        <w:t xml:space="preserve">   ETHICS    </w:t>
      </w:r>
      <w:r>
        <w:t xml:space="preserve">   RELATIONSHIPS    </w:t>
      </w:r>
      <w:r>
        <w:t xml:space="preserve">   WORKPLACE    </w:t>
      </w:r>
      <w:r>
        <w:t xml:space="preserve">   PLANNING    </w:t>
      </w:r>
      <w:r>
        <w:t xml:space="preserve">   PERSONAL    </w:t>
      </w:r>
      <w:r>
        <w:t xml:space="preserve">   CAREER    </w:t>
      </w:r>
      <w:r>
        <w:t xml:space="preserve">   SKILLS    </w:t>
      </w:r>
      <w:r>
        <w:t xml:space="preserve">   INTERPERSONAL    </w:t>
      </w:r>
      <w:r>
        <w:t xml:space="preserve">   MANAGEMENT    </w:t>
      </w:r>
      <w:r>
        <w:t xml:space="preserve">   INFORMATION    </w:t>
      </w:r>
      <w:r>
        <w:t xml:space="preserve">   AWARENESS    </w:t>
      </w:r>
      <w:r>
        <w:t xml:space="preserve">   MULTICULTURAL    </w:t>
      </w:r>
      <w:r>
        <w:t xml:space="preserve">   DEVELOPMENT    </w:t>
      </w:r>
      <w:r>
        <w:t xml:space="preserve">   PERSONAL GROWTH    </w:t>
      </w:r>
      <w:r>
        <w:t xml:space="preserve">   LIVING    </w:t>
      </w:r>
      <w:r>
        <w:t xml:space="preserve">   INDEPENDENT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Career Success Standards/Pride</dc:title>
  <dcterms:created xsi:type="dcterms:W3CDTF">2021-10-11T00:20:06Z</dcterms:created>
  <dcterms:modified xsi:type="dcterms:W3CDTF">2021-10-11T00:20:06Z</dcterms:modified>
</cp:coreProperties>
</file>