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 Dimensions of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well your body is working.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Physical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Understanding feelings and emotions, and knowing how to deal with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Spiritual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healthy friendships and being a good friend.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Emotional/Mental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with meaning and purpose, knowing the difference between right and wrong.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Social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love for learning, being creative, and believing you can grow.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Environmental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Loving your job, being good at your work, and making enough money for your needs and wants.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Interconnectedness of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Understanding money, knowing how to take care of your money, and having enough for your needs and wants.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Occupational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Understanding that your actions impact the environment and that your environment influences your health and happiness.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Multidimensional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one influences your health and happiness.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Intellectual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part (dimension) of health impacts and changes the other parts.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Financial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Dimensions of Health</dc:title>
  <dcterms:created xsi:type="dcterms:W3CDTF">2021-10-11T00:20:50Z</dcterms:created>
  <dcterms:modified xsi:type="dcterms:W3CDTF">2021-10-11T00:20:50Z</dcterms:modified>
</cp:coreProperties>
</file>