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8 Dimensions of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Mental, physical, and emotional wellness 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Avoid toxic people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category of wellness has its own set of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Drinking plenty of 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of wellbeing in which the individual realizes his or her own abilities, can cope with normal stresses in life...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Practicing mindfulness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self care skill for mental wellness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Intellectual wellness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Related to the way you take care of your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Physical Wellness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self care skill for physical wellness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Setting a budget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Engaging in creative or mentally stimulating activity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Social Wellness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self care skill for intellectual wellness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Mental wellness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Managing stress, coping with difficult emotions and cultivating mindfulness are all ways to set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Develop good cleaning habits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self care skill for emotional wellness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Environmental wellness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meaningful relationships is a necessary part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Emotional wellness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self-care skill for social wellness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Firm boundaries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Living in a sustainable way, surrounding yourself with positive, supportive people, and keeping your safety in mind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Engaging in a hobby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self care skill for environmental wellness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Financial Wellness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Being financially secure is an example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Self care skills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skill for financial wellness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Areas to prioritize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Dimensions of wellness</dc:title>
  <dcterms:created xsi:type="dcterms:W3CDTF">2021-10-11T00:20:24Z</dcterms:created>
  <dcterms:modified xsi:type="dcterms:W3CDTF">2021-10-11T00:20:24Z</dcterms:modified>
</cp:coreProperties>
</file>