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English - Unit 4: Media representations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privileged    </w:t>
      </w:r>
      <w:r>
        <w:t xml:space="preserve">   argument    </w:t>
      </w:r>
      <w:r>
        <w:t xml:space="preserve">   repetition    </w:t>
      </w:r>
      <w:r>
        <w:t xml:space="preserve">   verbs    </w:t>
      </w:r>
      <w:r>
        <w:t xml:space="preserve">   modality    </w:t>
      </w:r>
      <w:r>
        <w:t xml:space="preserve">   logos    </w:t>
      </w:r>
      <w:r>
        <w:t xml:space="preserve">   ethos    </w:t>
      </w:r>
      <w:r>
        <w:t xml:space="preserve">   pathos    </w:t>
      </w:r>
      <w:r>
        <w:t xml:space="preserve">   persuasive    </w:t>
      </w:r>
      <w:r>
        <w:t xml:space="preserve">   news    </w:t>
      </w:r>
      <w:r>
        <w:t xml:space="preserve">   vilification    </w:t>
      </w:r>
      <w:r>
        <w:t xml:space="preserve">   discrimination    </w:t>
      </w:r>
      <w:r>
        <w:t xml:space="preserve">   biased    </w:t>
      </w:r>
      <w:r>
        <w:t xml:space="preserve">   bias    </w:t>
      </w:r>
      <w:r>
        <w:t xml:space="preserve">   media    </w:t>
      </w:r>
      <w:r>
        <w:t xml:space="preserve">   opinion    </w:t>
      </w:r>
      <w:r>
        <w:t xml:space="preserve">   fact    </w:t>
      </w:r>
      <w:r>
        <w:t xml:space="preserve">   representations    </w:t>
      </w:r>
      <w:r>
        <w:t xml:space="preserve">   credibility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English - Unit 4: Media representations</dc:title>
  <dcterms:created xsi:type="dcterms:W3CDTF">2021-10-11T00:20:09Z</dcterms:created>
  <dcterms:modified xsi:type="dcterms:W3CDTF">2021-10-11T00:20:09Z</dcterms:modified>
</cp:coreProperties>
</file>