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English wordsearch - 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though    </w:t>
      </w:r>
      <w:r>
        <w:t xml:space="preserve">   through    </w:t>
      </w:r>
      <w:r>
        <w:t xml:space="preserve">   thorough    </w:t>
      </w:r>
      <w:r>
        <w:t xml:space="preserve">   nought    </w:t>
      </w:r>
      <w:r>
        <w:t xml:space="preserve">   succumb    </w:t>
      </w:r>
      <w:r>
        <w:t xml:space="preserve">   clause    </w:t>
      </w:r>
      <w:r>
        <w:t xml:space="preserve">   syllable    </w:t>
      </w:r>
      <w:r>
        <w:t xml:space="preserve">   apostrophe    </w:t>
      </w:r>
      <w:r>
        <w:t xml:space="preserve">   comma    </w:t>
      </w:r>
      <w:r>
        <w:t xml:space="preserve">   pronouns    </w:t>
      </w:r>
      <w:r>
        <w:t xml:space="preserve">   adverb    </w:t>
      </w:r>
      <w:r>
        <w:t xml:space="preserve">   adjectives    </w:t>
      </w:r>
      <w:r>
        <w:t xml:space="preserve">   verbs    </w:t>
      </w:r>
      <w:r>
        <w:t xml:space="preserve">   nouns    </w:t>
      </w:r>
      <w:r>
        <w:t xml:space="preserve">   climate    </w:t>
      </w:r>
      <w:r>
        <w:t xml:space="preserve">   subtle    </w:t>
      </w:r>
      <w:r>
        <w:t xml:space="preserve">   cocoon    </w:t>
      </w:r>
      <w:r>
        <w:t xml:space="preserve">   quiet    </w:t>
      </w:r>
      <w:r>
        <w:t xml:space="preserve">   docile    </w:t>
      </w:r>
      <w:r>
        <w:t xml:space="preserve">   simile    </w:t>
      </w:r>
      <w:r>
        <w:t xml:space="preserve">   metaphor    </w:t>
      </w:r>
      <w:r>
        <w:t xml:space="preserve">   allusion    </w:t>
      </w:r>
      <w:r>
        <w:t xml:space="preserve">   chapter    </w:t>
      </w:r>
      <w:r>
        <w:t xml:space="preserve">   write    </w:t>
      </w:r>
      <w:r>
        <w:t xml:space="preserve">   juxtaposition    </w:t>
      </w:r>
      <w:r>
        <w:t xml:space="preserve">   electric    </w:t>
      </w:r>
      <w:r>
        <w:t xml:space="preserve">   author    </w:t>
      </w:r>
      <w:r>
        <w:t xml:space="preserve">   therefore    </w:t>
      </w:r>
      <w:r>
        <w:t xml:space="preserve">   however    </w:t>
      </w:r>
      <w:r>
        <w:t xml:space="preserve">   because    </w:t>
      </w:r>
      <w:r>
        <w:t xml:space="preserve">   specific    </w:t>
      </w:r>
      <w:r>
        <w:t xml:space="preserve">   magic    </w:t>
      </w:r>
      <w:r>
        <w:t xml:space="preserve">   knowledge    </w:t>
      </w:r>
      <w:r>
        <w:t xml:space="preserve">   heir    </w:t>
      </w:r>
      <w:r>
        <w:t xml:space="preserve">   ability    </w:t>
      </w:r>
      <w:r>
        <w:t xml:space="preserve">   championship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English wordsearch - New Words</dc:title>
  <dcterms:created xsi:type="dcterms:W3CDTF">2021-10-11T00:20:43Z</dcterms:created>
  <dcterms:modified xsi:type="dcterms:W3CDTF">2021-10-11T00:20:43Z</dcterms:modified>
</cp:coreProperties>
</file>