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Erosion    </w:t>
      </w:r>
      <w:r>
        <w:t xml:space="preserve">   Sand dunes    </w:t>
      </w:r>
      <w:r>
        <w:t xml:space="preserve">   Arch    </w:t>
      </w:r>
      <w:r>
        <w:t xml:space="preserve">   Spit    </w:t>
      </w:r>
      <w:r>
        <w:t xml:space="preserve">   Economic    </w:t>
      </w:r>
      <w:r>
        <w:t xml:space="preserve">   Aesthetic    </w:t>
      </w:r>
      <w:r>
        <w:t xml:space="preserve">   Spiritual    </w:t>
      </w:r>
      <w:r>
        <w:t xml:space="preserve">   Value    </w:t>
      </w:r>
      <w:r>
        <w:t xml:space="preserve">   Cultural    </w:t>
      </w:r>
      <w:r>
        <w:t xml:space="preserve">   Headland    </w:t>
      </w:r>
      <w:r>
        <w:t xml:space="preserve">   Beach    </w:t>
      </w:r>
      <w:r>
        <w:t xml:space="preserve">   Stack    </w:t>
      </w:r>
      <w:r>
        <w:t xml:space="preserve">   Human    </w:t>
      </w:r>
      <w:r>
        <w:t xml:space="preserve">   Rainforest    </w:t>
      </w:r>
      <w:r>
        <w:t xml:space="preserve">   Tropical    </w:t>
      </w:r>
      <w:r>
        <w:t xml:space="preserve">   Karst    </w:t>
      </w:r>
      <w:r>
        <w:t xml:space="preserve">   Desert    </w:t>
      </w:r>
      <w:r>
        <w:t xml:space="preserve">   Riverine    </w:t>
      </w:r>
      <w:r>
        <w:t xml:space="preserve">   Coastal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Geography</dc:title>
  <dcterms:created xsi:type="dcterms:W3CDTF">2021-10-11T00:20:48Z</dcterms:created>
  <dcterms:modified xsi:type="dcterms:W3CDTF">2021-10-11T00:20:48Z</dcterms:modified>
</cp:coreProperties>
</file>