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 KEYS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 uncle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she can never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8 locked doors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body part she broke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new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Elise's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she turned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authors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authors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 little cousin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KEYS</dc:title>
  <dcterms:created xsi:type="dcterms:W3CDTF">2021-10-11T00:19:01Z</dcterms:created>
  <dcterms:modified xsi:type="dcterms:W3CDTF">2021-10-11T00:19:01Z</dcterms:modified>
</cp:coreProperties>
</file>