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Keys to Lifting and Lowering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the Natural _______ of the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Close to the Object; Work Within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or Pivot, Do Not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________ Equipment to Facilitate the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Object for ______ and Shifting Contents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2: Position Feet; _____ Width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3: Bend at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 with _____________, Steady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Grasp _______ Diagonal Corners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 a Firm_________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Keys to Lifting and Lowering</dc:title>
  <dcterms:created xsi:type="dcterms:W3CDTF">2021-10-11T00:19:39Z</dcterms:created>
  <dcterms:modified xsi:type="dcterms:W3CDTF">2021-10-11T00:19:39Z</dcterms:modified>
</cp:coreProperties>
</file>