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 Maids A Milking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SMOOTH    </w:t>
      </w:r>
      <w:r>
        <w:t xml:space="preserve">   OREO    </w:t>
      </w:r>
      <w:r>
        <w:t xml:space="preserve">   CLARABELLE    </w:t>
      </w:r>
      <w:r>
        <w:t xml:space="preserve">   MASTITIS    </w:t>
      </w:r>
      <w:r>
        <w:t xml:space="preserve">   LAMINITIS    </w:t>
      </w:r>
      <w:r>
        <w:t xml:space="preserve">   TEN    </w:t>
      </w:r>
      <w:r>
        <w:t xml:space="preserve">   REINDEER    </w:t>
      </w:r>
      <w:r>
        <w:t xml:space="preserve">   HEIFER    </w:t>
      </w:r>
      <w:r>
        <w:t xml:space="preserve">   SIX    </w:t>
      </w:r>
      <w:r>
        <w:t xml:space="preserve">   DAYDREAMING    </w:t>
      </w:r>
      <w:r>
        <w:t xml:space="preserve">   CALIFORNIA    </w:t>
      </w:r>
      <w:r>
        <w:t xml:space="preserve">   CARAMELS    </w:t>
      </w:r>
      <w:r>
        <w:t xml:space="preserve">   JOHANNES VERMEER    </w:t>
      </w:r>
      <w:r>
        <w:t xml:space="preserve">   CHINA    </w:t>
      </w:r>
      <w:r>
        <w:t xml:space="preserve">   SCANDINAVIANS    </w:t>
      </w:r>
      <w:r>
        <w:t xml:space="preserve">   HONEY    </w:t>
      </w:r>
      <w:r>
        <w:t xml:space="preserve">   BLUE WHALES    </w:t>
      </w:r>
      <w:r>
        <w:t xml:space="preserve">   CHEESE    </w:t>
      </w:r>
      <w:r>
        <w:t xml:space="preserve">   BUTTER    </w:t>
      </w:r>
      <w:r>
        <w:t xml:space="preserve">   SMALLPOX    </w:t>
      </w:r>
      <w:r>
        <w:t xml:space="preserve">   MILKING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Maids A Milking</dc:title>
  <dcterms:created xsi:type="dcterms:W3CDTF">2021-10-11T00:19:11Z</dcterms:created>
  <dcterms:modified xsi:type="dcterms:W3CDTF">2021-10-11T00:19:11Z</dcterms:modified>
</cp:coreProperties>
</file>