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Navy - Minerals and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Bauxite    </w:t>
      </w:r>
      <w:r>
        <w:t xml:space="preserve">   Drilling    </w:t>
      </w:r>
      <w:r>
        <w:t xml:space="preserve">   Dynamite    </w:t>
      </w:r>
      <w:r>
        <w:t xml:space="preserve">   Elements    </w:t>
      </w:r>
      <w:r>
        <w:t xml:space="preserve">   Explosives    </w:t>
      </w:r>
      <w:r>
        <w:t xml:space="preserve">   Ion Exchange    </w:t>
      </w:r>
      <w:r>
        <w:t xml:space="preserve">   Metals    </w:t>
      </w:r>
      <w:r>
        <w:t xml:space="preserve">   Metamorphic    </w:t>
      </w:r>
      <w:r>
        <w:t xml:space="preserve">   Minerals    </w:t>
      </w:r>
      <w:r>
        <w:t xml:space="preserve">   Mining    </w:t>
      </w:r>
      <w:r>
        <w:t xml:space="preserve">   Non Metals    </w:t>
      </w:r>
      <w:r>
        <w:t xml:space="preserve">   Open Pit MIne    </w:t>
      </w:r>
      <w:r>
        <w:t xml:space="preserve">   Plutonic    </w:t>
      </w:r>
      <w:r>
        <w:t xml:space="preserve">   Quartz    </w:t>
      </w:r>
      <w:r>
        <w:t xml:space="preserve">   Reclamation    </w:t>
      </w:r>
      <w:r>
        <w:t xml:space="preserve">   Reduction    </w:t>
      </w:r>
      <w:r>
        <w:t xml:space="preserve">   Sedimentary    </w:t>
      </w:r>
      <w:r>
        <w:t xml:space="preserve">   Shaft Mine    </w:t>
      </w:r>
      <w:r>
        <w:t xml:space="preserve">   Surface Mine    </w:t>
      </w:r>
      <w:r>
        <w:t xml:space="preserve">   Uranium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Navy - Minerals and Mining</dc:title>
  <dcterms:created xsi:type="dcterms:W3CDTF">2021-10-11T00:19:29Z</dcterms:created>
  <dcterms:modified xsi:type="dcterms:W3CDTF">2021-10-11T00:19:29Z</dcterms:modified>
</cp:coreProperties>
</file>