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Parts of Speech</w:t>
      </w:r>
    </w:p>
    <w:p>
      <w:pPr>
        <w:pStyle w:val="Questions"/>
      </w:pPr>
      <w:r>
        <w:t xml:space="preserve">1. RUONPRNEOP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ENICRTTONEIJ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BETOCJ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DJICATVEES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BADERVS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RSBVE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NUMCMOONON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UTSCJBE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OTNNCUINCJO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NOSNU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ONRSOPNU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IOENPITORSP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PROPERNOUN    </w:t>
      </w:r>
      <w:r>
        <w:t xml:space="preserve">   INTERJECTION    </w:t>
      </w:r>
      <w:r>
        <w:t xml:space="preserve">   OBJECT    </w:t>
      </w:r>
      <w:r>
        <w:t xml:space="preserve">   ADJECTIVES    </w:t>
      </w:r>
      <w:r>
        <w:t xml:space="preserve">   ADVERBS    </w:t>
      </w:r>
      <w:r>
        <w:t xml:space="preserve">   VERBS    </w:t>
      </w:r>
      <w:r>
        <w:t xml:space="preserve">   COMMONNOUN    </w:t>
      </w:r>
      <w:r>
        <w:t xml:space="preserve">   SUBJECT    </w:t>
      </w:r>
      <w:r>
        <w:t xml:space="preserve">   CONJUNCTION    </w:t>
      </w:r>
      <w:r>
        <w:t xml:space="preserve">   NOUNS    </w:t>
      </w:r>
      <w:r>
        <w:t xml:space="preserve">   PRONOUNS    </w:t>
      </w:r>
      <w:r>
        <w:t xml:space="preserve">   PREPOSITION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Parts of Speech</dc:title>
  <dcterms:created xsi:type="dcterms:W3CDTF">2021-10-11T00:20:14Z</dcterms:created>
  <dcterms:modified xsi:type="dcterms:W3CDTF">2021-10-11T00:20:14Z</dcterms:modified>
</cp:coreProperties>
</file>