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that describes a verb, adjective, or another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that modifies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or phrases that show surprise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shows relationship to other words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Answers "how?" "when?" "where?" or "to what degree?"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parts of speech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connect other words and phrases in a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"A," "An," and "The"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many of these by using a rabbit and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shows action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Answers "what kind?" "which one?" or "how many?"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Parts of Speech</dc:title>
  <dcterms:created xsi:type="dcterms:W3CDTF">2022-08-02T21:19:14Z</dcterms:created>
  <dcterms:modified xsi:type="dcterms:W3CDTF">2022-08-02T21:19:14Z</dcterms:modified>
</cp:coreProperties>
</file>