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8 REVISION 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meaning 'the study of God'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Holy Spirit in the Pentecost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say something is like something else is an example of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meaning 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Hebrew word for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Paul's old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Aramaic word Jesus used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sacred text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Biblical story we studied this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bird that can often symbolise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Father, Son, Holy Spirt make up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man who helped the beggar in Acts 3: 11-26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stands for Christian/Common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meaning 'to go against religious teaching'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REVISION RELIGION CROSSWORD</dc:title>
  <dcterms:created xsi:type="dcterms:W3CDTF">2021-10-11T00:19:53Z</dcterms:created>
  <dcterms:modified xsi:type="dcterms:W3CDTF">2021-10-11T00:19:53Z</dcterms:modified>
</cp:coreProperties>
</file>