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 Science - Electricity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electricity    </w:t>
      </w:r>
      <w:r>
        <w:t xml:space="preserve">   electrons    </w:t>
      </w:r>
      <w:r>
        <w:t xml:space="preserve">   current    </w:t>
      </w:r>
      <w:r>
        <w:t xml:space="preserve">   voltage    </w:t>
      </w:r>
      <w:r>
        <w:t xml:space="preserve">   circuit    </w:t>
      </w:r>
      <w:r>
        <w:t xml:space="preserve">   convex    </w:t>
      </w:r>
      <w:r>
        <w:t xml:space="preserve">   concave    </w:t>
      </w:r>
      <w:r>
        <w:t xml:space="preserve">   angle    </w:t>
      </w:r>
      <w:r>
        <w:t xml:space="preserve">   reflection    </w:t>
      </w:r>
      <w:r>
        <w:t xml:space="preserve">   dispersion    </w:t>
      </w:r>
      <w:r>
        <w:t xml:space="preserve">   refraction    </w:t>
      </w:r>
      <w:r>
        <w:t xml:space="preserve">   diffraction    </w:t>
      </w:r>
      <w:r>
        <w:t xml:space="preserve">   transverse    </w:t>
      </w:r>
      <w:r>
        <w:t xml:space="preserve">   longitudinal    </w:t>
      </w:r>
      <w:r>
        <w:t xml:space="preserve">   frequency    </w:t>
      </w:r>
      <w:r>
        <w:t xml:space="preserve">   wavelength    </w:t>
      </w:r>
      <w:r>
        <w:t xml:space="preserve">   conservation    </w:t>
      </w:r>
      <w:r>
        <w:t xml:space="preserve">   amplitude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Science - Electricity and Waves</dc:title>
  <dcterms:created xsi:type="dcterms:W3CDTF">2021-10-11T00:20:24Z</dcterms:created>
  <dcterms:modified xsi:type="dcterms:W3CDTF">2021-10-11T00:20:24Z</dcterms:modified>
</cp:coreProperties>
</file>