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 Smythe Word Scramble</w:t>
      </w:r>
    </w:p>
    <w:p>
      <w:pPr>
        <w:pStyle w:val="Questions"/>
      </w:pPr>
      <w:r>
        <w:t xml:space="preserve">1. ILTICRCA RACE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CEDO LRPPUE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LNATECUVIRR CRATACHAYID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ALAIRT RAFOIBLILTIN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ERPTMAROY RACEAPEKM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AELRTNIVTO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RESNIIVTYU SSALIPHOT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ARLDICRUACSOVA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TELYRTEEM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YRCRANOO YAERRT SSPYBA ATRGF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11. LNPAMOYRU ERPNNTHSEIYO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CDYARBARIAD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Smythe Word Scramble</dc:title>
  <dcterms:created xsi:type="dcterms:W3CDTF">2021-10-11T00:20:40Z</dcterms:created>
  <dcterms:modified xsi:type="dcterms:W3CDTF">2021-10-11T00:20:40Z</dcterms:modified>
</cp:coreProperties>
</file>