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YARD CONTROL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YARDCONTROL    </w:t>
      </w:r>
      <w:r>
        <w:t xml:space="preserve">   DOORWAYS    </w:t>
      </w:r>
      <w:r>
        <w:t xml:space="preserve">   REFLECTIVEVEST    </w:t>
      </w:r>
      <w:r>
        <w:t xml:space="preserve">   NOTIFY    </w:t>
      </w:r>
      <w:r>
        <w:t xml:space="preserve">   VISIBILITY    </w:t>
      </w:r>
      <w:r>
        <w:t xml:space="preserve">   MOVEMENT    </w:t>
      </w:r>
      <w:r>
        <w:t xml:space="preserve">   GUARDSHACK    </w:t>
      </w:r>
      <w:r>
        <w:t xml:space="preserve">   KEYS    </w:t>
      </w:r>
      <w:r>
        <w:t xml:space="preserve">   THREESIXTY    </w:t>
      </w:r>
      <w:r>
        <w:t xml:space="preserve">   WALKPATH    </w:t>
      </w:r>
      <w:r>
        <w:t xml:space="preserve">   SAFETY    </w:t>
      </w:r>
      <w:r>
        <w:t xml:space="preserve">   CERTIFIEDEMPLOYEE    </w:t>
      </w:r>
      <w:r>
        <w:t xml:space="preserve">   COUPLING    </w:t>
      </w:r>
      <w:r>
        <w:t xml:space="preserve">   TAP    </w:t>
      </w:r>
      <w:r>
        <w:t xml:space="preserve">   APPLYING    </w:t>
      </w:r>
      <w:r>
        <w:t xml:space="preserve">   DOORSEALS    </w:t>
      </w:r>
      <w:r>
        <w:t xml:space="preserve">   DRIVERS    </w:t>
      </w:r>
      <w:r>
        <w:t xml:space="preserve">   CUTTING    </w:t>
      </w:r>
      <w:r>
        <w:t xml:space="preserve">   CONES    </w:t>
      </w:r>
      <w:r>
        <w:t xml:space="preserve">   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YARD CONTROL SAFETY RULES</dc:title>
  <dcterms:created xsi:type="dcterms:W3CDTF">2021-10-11T00:20:44Z</dcterms:created>
  <dcterms:modified xsi:type="dcterms:W3CDTF">2021-10-11T00:20:44Z</dcterms:modified>
</cp:coreProperties>
</file>