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8 events that changed christianity forever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closest followers of Jesus in charge of spreading the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collection of sacred christian scriptures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first popes and apostles who played a fundemental part in setting up of christianity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king who turned to christianity for the sole reason of remarrying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monk who started the christian reformation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Henry viii new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Jesus's followers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division of the eastern orthodox catholic church and the roman catholic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emperor known to have used christians as candles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members or followers of the western churches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emperor in charge of turning rome christian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events that changed christianity forever</dc:title>
  <dcterms:created xsi:type="dcterms:W3CDTF">2021-10-11T00:19:31Z</dcterms:created>
  <dcterms:modified xsi:type="dcterms:W3CDTF">2021-10-11T00:19:31Z</dcterms:modified>
</cp:coreProperties>
</file>