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 th Grade UNIT 8 OVERVIEW: Reconstruction and the New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Compromise of 1877    </w:t>
      </w:r>
      <w:r>
        <w:t xml:space="preserve">   Sharecropping    </w:t>
      </w:r>
      <w:r>
        <w:t xml:space="preserve">   Scalawags    </w:t>
      </w:r>
      <w:r>
        <w:t xml:space="preserve">   Carpetbaggers    </w:t>
      </w:r>
      <w:r>
        <w:t xml:space="preserve">   Andrew Johnson impeach    </w:t>
      </w:r>
      <w:r>
        <w:t xml:space="preserve">   Ku Klux Klan    </w:t>
      </w:r>
      <w:r>
        <w:t xml:space="preserve">   Jim Crow Laws    </w:t>
      </w:r>
      <w:r>
        <w:t xml:space="preserve">   Freedmen’s Bureau    </w:t>
      </w:r>
      <w:r>
        <w:t xml:space="preserve">   15 amendment    </w:t>
      </w:r>
      <w:r>
        <w:t xml:space="preserve">   14th amendment    </w:t>
      </w:r>
      <w:r>
        <w:t xml:space="preserve">   13th amendment    </w:t>
      </w:r>
      <w:r>
        <w:t xml:space="preserve">   Radical Republicans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th Grade UNIT 8 OVERVIEW: Reconstruction and the New South</dc:title>
  <dcterms:created xsi:type="dcterms:W3CDTF">2021-10-11T00:20:52Z</dcterms:created>
  <dcterms:modified xsi:type="dcterms:W3CDTF">2021-10-11T00:20:52Z</dcterms:modified>
</cp:coreProperties>
</file>