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1-1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Aztec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and trained with Kublia Khab in China for 17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country's way of life (language, food, religion, traditions and laws)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sail araound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powerful European countries searching for a sea route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more direct water route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Portuguese explorer who rounded the Cape of Good 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towns , centers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demand taxes from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navigator who decided to set sail west across the Atlantic to reach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Portuguese exploerer who reached the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Aztec Empire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fort near the 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for measuring the position of the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1-1 Age of Exploration</dc:title>
  <dcterms:created xsi:type="dcterms:W3CDTF">2021-10-11T00:20:22Z</dcterms:created>
  <dcterms:modified xsi:type="dcterms:W3CDTF">2021-10-11T00:20:22Z</dcterms:modified>
</cp:coreProperties>
</file>