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4th Quarter Religion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to become an adult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permanent seal with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slight sin that weakens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initiation into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humble and respectful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voice in our head that tells us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oil blessed by the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 so bad that severs relationship with God and must be confessed in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festival on the 7th Sunday after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blessings listed by Jesus in the Sermon on the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teaching authority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knowing what you need instead of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compassionate and considerate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 rights in the Catholic Church that God give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an apostle and their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have God's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knowing state that God is with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4th Quarter Religion Assignment</dc:title>
  <dcterms:created xsi:type="dcterms:W3CDTF">2021-10-11T00:20:07Z</dcterms:created>
  <dcterms:modified xsi:type="dcterms:W3CDTF">2021-10-11T00:20:07Z</dcterms:modified>
</cp:coreProperties>
</file>