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8th Grade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Alexander    </w:t>
      </w:r>
      <w:r>
        <w:t xml:space="preserve">   Anna    </w:t>
      </w:r>
      <w:r>
        <w:t xml:space="preserve">   Antipas    </w:t>
      </w:r>
      <w:r>
        <w:t xml:space="preserve">   Antipater    </w:t>
      </w:r>
      <w:r>
        <w:t xml:space="preserve">   Archelaus    </w:t>
      </w:r>
      <w:r>
        <w:t xml:space="preserve">   Aristobulus    </w:t>
      </w:r>
      <w:r>
        <w:t xml:space="preserve">   barmitzvah    </w:t>
      </w:r>
      <w:r>
        <w:t xml:space="preserve">   Bethlehem    </w:t>
      </w:r>
      <w:r>
        <w:t xml:space="preserve">   Caesar Augustus    </w:t>
      </w:r>
      <w:r>
        <w:t xml:space="preserve">   Dead Sea    </w:t>
      </w:r>
      <w:r>
        <w:t xml:space="preserve">   Elizabeth    </w:t>
      </w:r>
      <w:r>
        <w:t xml:space="preserve">   Frankincense    </w:t>
      </w:r>
      <w:r>
        <w:t xml:space="preserve">   Gold    </w:t>
      </w:r>
      <w:r>
        <w:t xml:space="preserve">   Herod the Great    </w:t>
      </w:r>
      <w:r>
        <w:t xml:space="preserve">   High Priest    </w:t>
      </w:r>
      <w:r>
        <w:t xml:space="preserve">   Hosea    </w:t>
      </w:r>
      <w:r>
        <w:t xml:space="preserve">   Jerusalem    </w:t>
      </w:r>
      <w:r>
        <w:t xml:space="preserve">   John The Baptist    </w:t>
      </w:r>
      <w:r>
        <w:t xml:space="preserve">   Jordan River    </w:t>
      </w:r>
      <w:r>
        <w:t xml:space="preserve">   Judea    </w:t>
      </w:r>
      <w:r>
        <w:t xml:space="preserve">   magi    </w:t>
      </w:r>
      <w:r>
        <w:t xml:space="preserve">   Mary and Joseph    </w:t>
      </w:r>
      <w:r>
        <w:t xml:space="preserve">   McKown    </w:t>
      </w:r>
      <w:r>
        <w:t xml:space="preserve">   Mediterranean Sea    </w:t>
      </w:r>
      <w:r>
        <w:t xml:space="preserve">   Messiah    </w:t>
      </w:r>
      <w:r>
        <w:t xml:space="preserve">   Myrrh    </w:t>
      </w:r>
      <w:r>
        <w:t xml:space="preserve">   Nazareth    </w:t>
      </w:r>
      <w:r>
        <w:t xml:space="preserve">   Nazarite    </w:t>
      </w:r>
      <w:r>
        <w:t xml:space="preserve">   omnipotence    </w:t>
      </w:r>
      <w:r>
        <w:t xml:space="preserve">   omnipresence    </w:t>
      </w:r>
      <w:r>
        <w:t xml:space="preserve">   omniscience    </w:t>
      </w:r>
      <w:r>
        <w:t xml:space="preserve">   Passover    </w:t>
      </w:r>
      <w:r>
        <w:t xml:space="preserve">   Philip    </w:t>
      </w:r>
      <w:r>
        <w:t xml:space="preserve">   Quirinius    </w:t>
      </w:r>
      <w:r>
        <w:t xml:space="preserve">   Samaria    </w:t>
      </w:r>
      <w:r>
        <w:t xml:space="preserve">   Sea of Galilee    </w:t>
      </w:r>
      <w:r>
        <w:t xml:space="preserve">   Shepherds    </w:t>
      </w:r>
      <w:r>
        <w:t xml:space="preserve">   Simeon    </w:t>
      </w:r>
      <w:r>
        <w:t xml:space="preserve">   Temple    </w:t>
      </w:r>
      <w:r>
        <w:t xml:space="preserve">   virgin birth    </w:t>
      </w:r>
      <w:r>
        <w:t xml:space="preserve">   Zachariah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Bible</dc:title>
  <dcterms:created xsi:type="dcterms:W3CDTF">2021-10-11T00:21:06Z</dcterms:created>
  <dcterms:modified xsi:type="dcterms:W3CDTF">2021-10-11T00:21:06Z</dcterms:modified>
</cp:coreProperties>
</file>