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- Ch. 8-10 Study Guide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Director of National 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Hamilton died in a duel with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Assisted Lewis and Clark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Sold Louisiana to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Required all public lands be paid for in gold and silver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Improved sewing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"Dark and bloody ground"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Valley littered with fossils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Improved power loom; built textile factories in 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Jackson's VP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Won Battle of Lake Erie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Controlled by Russian traders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Invented steel plow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Atlantic Telegraph Company; laid first telegraph across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Invented the reaper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Fastest overland communication prior to telegraph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- Ch. 8-10 Study Guide </dc:title>
  <dcterms:created xsi:type="dcterms:W3CDTF">2021-10-11T00:20:42Z</dcterms:created>
  <dcterms:modified xsi:type="dcterms:W3CDTF">2021-10-11T00:20:42Z</dcterms:modified>
</cp:coreProperties>
</file>