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separation of powers    </w:t>
      </w:r>
      <w:r>
        <w:t xml:space="preserve">   abolish    </w:t>
      </w:r>
      <w:r>
        <w:t xml:space="preserve">   territories    </w:t>
      </w:r>
      <w:r>
        <w:t xml:space="preserve">   states    </w:t>
      </w:r>
      <w:r>
        <w:t xml:space="preserve">   colonies    </w:t>
      </w:r>
      <w:r>
        <w:t xml:space="preserve">   articles of confederation    </w:t>
      </w:r>
      <w:r>
        <w:t xml:space="preserve">   senate    </w:t>
      </w:r>
      <w:r>
        <w:t xml:space="preserve">   representative    </w:t>
      </w:r>
      <w:r>
        <w:t xml:space="preserve">   congress    </w:t>
      </w:r>
      <w:r>
        <w:t xml:space="preserve">   Vice President    </w:t>
      </w:r>
      <w:r>
        <w:t xml:space="preserve">   President    </w:t>
      </w:r>
      <w:r>
        <w:t xml:space="preserve">   vote    </w:t>
      </w:r>
      <w:r>
        <w:t xml:space="preserve">   ratify    </w:t>
      </w:r>
      <w:r>
        <w:t xml:space="preserve">   amendment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Civics</dc:title>
  <dcterms:created xsi:type="dcterms:W3CDTF">2021-10-11T00:21:09Z</dcterms:created>
  <dcterms:modified xsi:type="dcterms:W3CDTF">2021-10-11T00:21:09Z</dcterms:modified>
</cp:coreProperties>
</file>