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Collection 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support someones admission into a group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Requisite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him or her feel shocked or dazed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sends out vehicles according to a schedule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Dispatcher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disorderly fight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Expiration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sob or let out a soft cry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Repatriate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things are most common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Tumult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sudden overthrow of a government by a group of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Resonate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harsh treatment of others, often due to race or religion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Pernicious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deny him or her possession of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Relates to birth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Perpetual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Disorderly disturbance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is very harmful or destructive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Whimper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government grants people full citizenship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Nominal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Electronic systems that telephones and other electronic devices use to send information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Naturalize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lasts for a very long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Sponsor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needed or essential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Dispossess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ideas have a great effect or impact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Stun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or insignificant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retell or summarize an event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Despondent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return people to the country in which they were born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Telecommunications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scold or correct in some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Persecution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exhaling or breathing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Recap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someone feels a loss of hope or confidence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Predominate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Collection 1 Vocab </dc:title>
  <dcterms:created xsi:type="dcterms:W3CDTF">2021-10-11T00:20:25Z</dcterms:created>
  <dcterms:modified xsi:type="dcterms:W3CDTF">2021-10-11T00:20:25Z</dcterms:modified>
</cp:coreProperties>
</file>