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ELA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Quickwrite    </w:t>
      </w:r>
      <w:r>
        <w:t xml:space="preserve">   evidence    </w:t>
      </w:r>
      <w:r>
        <w:t xml:space="preserve">   goal-setting    </w:t>
      </w:r>
      <w:r>
        <w:t xml:space="preserve">   vocabulary    </w:t>
      </w:r>
      <w:r>
        <w:t xml:space="preserve">   Tribe Vibes    </w:t>
      </w:r>
      <w:r>
        <w:t xml:space="preserve">   literature    </w:t>
      </w:r>
      <w:r>
        <w:t xml:space="preserve">   sarcasm    </w:t>
      </w:r>
      <w:r>
        <w:t xml:space="preserve">   characters    </w:t>
      </w:r>
      <w:r>
        <w:t xml:space="preserve">   setting    </w:t>
      </w:r>
      <w:r>
        <w:t xml:space="preserve">   resolution    </w:t>
      </w:r>
      <w:r>
        <w:t xml:space="preserve">   exposition    </w:t>
      </w:r>
      <w:r>
        <w:t xml:space="preserve">   falling action    </w:t>
      </w:r>
      <w:r>
        <w:t xml:space="preserve">   rising action    </w:t>
      </w:r>
      <w:r>
        <w:t xml:space="preserve">   conflict    </w:t>
      </w:r>
      <w:r>
        <w:t xml:space="preserve">   plot    </w:t>
      </w:r>
      <w:r>
        <w:t xml:space="preserve">   point of view    </w:t>
      </w:r>
      <w:r>
        <w:t xml:space="preserve">   characterization    </w:t>
      </w:r>
      <w:r>
        <w:t xml:space="preserve">   reader    </w:t>
      </w:r>
      <w:r>
        <w:t xml:space="preserve">   author    </w:t>
      </w:r>
      <w:r>
        <w:t xml:space="preserve">   verbal irony    </w:t>
      </w:r>
      <w:r>
        <w:t xml:space="preserve">   situational irony    </w:t>
      </w:r>
      <w:r>
        <w:t xml:space="preserve">   dramatic irony    </w:t>
      </w:r>
      <w:r>
        <w:t xml:space="preserve">   irony    </w:t>
      </w:r>
      <w:r>
        <w:t xml:space="preserve">   mood    </w:t>
      </w:r>
      <w:r>
        <w:t xml:space="preserve">   tone    </w:t>
      </w:r>
      <w:r>
        <w:t xml:space="preserve">   denotation    </w:t>
      </w:r>
      <w:r>
        <w:t xml:space="preserve">   connotation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ELA Word Search</dc:title>
  <dcterms:created xsi:type="dcterms:W3CDTF">2021-10-11T00:20:48Z</dcterms:created>
  <dcterms:modified xsi:type="dcterms:W3CDTF">2021-10-11T00:20:48Z</dcterms:modified>
</cp:coreProperties>
</file>