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End of Year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criticalthinking    </w:t>
      </w:r>
      <w:r>
        <w:t xml:space="preserve">   Miss you    </w:t>
      </w:r>
      <w:r>
        <w:t xml:space="preserve">   Taj    </w:t>
      </w:r>
      <w:r>
        <w:t xml:space="preserve">   FieldTrip    </w:t>
      </w:r>
      <w:r>
        <w:t xml:space="preserve">   10thGrade    </w:t>
      </w:r>
      <w:r>
        <w:t xml:space="preserve">   9thGrade    </w:t>
      </w:r>
      <w:r>
        <w:t xml:space="preserve">   Sandlapper    </w:t>
      </w:r>
      <w:r>
        <w:t xml:space="preserve">   Mrs. Henson    </w:t>
      </w:r>
      <w:r>
        <w:t xml:space="preserve">   Mrs.Brown    </w:t>
      </w:r>
      <w:r>
        <w:t xml:space="preserve">   high school    </w:t>
      </w:r>
      <w:r>
        <w:t xml:space="preserve">   Chapman    </w:t>
      </w:r>
      <w:r>
        <w:t xml:space="preserve">   graduate    </w:t>
      </w:r>
      <w:r>
        <w:t xml:space="preserve">   walk    </w:t>
      </w:r>
      <w:r>
        <w:t xml:space="preserve">   jam    </w:t>
      </w:r>
      <w:r>
        <w:t xml:space="preserve">   beach    </w:t>
      </w:r>
      <w:r>
        <w:t xml:space="preserve">   sunshine    </w:t>
      </w:r>
      <w:r>
        <w:t xml:space="preserve">   temperature    </w:t>
      </w:r>
      <w:r>
        <w:t xml:space="preserve">   summer    </w:t>
      </w:r>
      <w:r>
        <w:t xml:space="preserve">   headphones    </w:t>
      </w:r>
      <w:r>
        <w:t xml:space="preserve">   music    </w:t>
      </w:r>
      <w:r>
        <w:t xml:space="preserve">   principal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End of Year Word Search</dc:title>
  <dcterms:created xsi:type="dcterms:W3CDTF">2021-10-11T00:21:09Z</dcterms:created>
  <dcterms:modified xsi:type="dcterms:W3CDTF">2021-10-11T00:21:09Z</dcterms:modified>
</cp:coreProperties>
</file>