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- Final Exam 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rigid motion that turns a figure around a fixed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that uses points to display the relationship between two different sets of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One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figures are this if you can map one figure to the other by a sequence of rotations, reflections, translations, and dilations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Transformation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y=mx+b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number, when multiplied by itself, equals the original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Square root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conjecture that is proven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Output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number, variable, or the product of a number and one or more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Slope-intercept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position, shape, or size of a figure; translations, reflections, and rotations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Theorem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intersects two or more lines at different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that represents an unknown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Scatter plot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y-coordinate of the point where the line crosses the y 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horizontal number line, together with the y-axis that forms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vertical number line, together with the x-axis that forms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Equivalent expressions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shows how many times a base is used as a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Solution of an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(0,0)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can be written in fraction form; these include integers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expressions that always have the same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Y-intercept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that only one value would satisfy the equations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Exponent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value of the variable that makes the equation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Similar figures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- Final Exam - Part 2</dc:title>
  <dcterms:created xsi:type="dcterms:W3CDTF">2021-10-11T00:20:51Z</dcterms:created>
  <dcterms:modified xsi:type="dcterms:W3CDTF">2021-10-11T00:20:51Z</dcterms:modified>
</cp:coreProperties>
</file>