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OVARIES    </w:t>
      </w:r>
      <w:r>
        <w:t xml:space="preserve">   SPERM    </w:t>
      </w:r>
      <w:r>
        <w:t xml:space="preserve">   BODY LANGUAGE    </w:t>
      </w:r>
      <w:r>
        <w:t xml:space="preserve">   BEHAVIOR    </w:t>
      </w:r>
      <w:r>
        <w:t xml:space="preserve">   ESTROGEN    </w:t>
      </w:r>
      <w:r>
        <w:t xml:space="preserve">   TESTOSTERONE    </w:t>
      </w:r>
      <w:r>
        <w:t xml:space="preserve">   PUBERTY    </w:t>
      </w:r>
      <w:r>
        <w:t xml:space="preserve">   CONFLICT    </w:t>
      </w:r>
      <w:r>
        <w:t xml:space="preserve">   HIV    </w:t>
      </w:r>
      <w:r>
        <w:t xml:space="preserve">   VAGINA    </w:t>
      </w:r>
      <w:r>
        <w:t xml:space="preserve">   PENIS    </w:t>
      </w:r>
      <w:r>
        <w:t xml:space="preserve">   FEMALE    </w:t>
      </w:r>
      <w:r>
        <w:t xml:space="preserve">   MALE    </w:t>
      </w:r>
      <w:r>
        <w:t xml:space="preserve">   DISEASE    </w:t>
      </w:r>
      <w:r>
        <w:t xml:space="preserve">   REPRODUCTION    </w:t>
      </w:r>
      <w:r>
        <w:t xml:space="preserve">   DECISIONS    </w:t>
      </w:r>
      <w:r>
        <w:t xml:space="preserve">   FRIENDSHIPS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Health</dc:title>
  <dcterms:created xsi:type="dcterms:W3CDTF">2021-10-11T00:20:16Z</dcterms:created>
  <dcterms:modified xsi:type="dcterms:W3CDTF">2021-10-11T00:20:16Z</dcterms:modified>
</cp:coreProperties>
</file>