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8th Grade Latin Affix List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not,not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informative or factual writing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unfavorable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period following the regular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with a problem is confronted by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open to discussion or modification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order or allow to leave; send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between, among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permission asked or granted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capable of doing something, skilled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an effect on 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post traumatic stress disorder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Latin Affix List #4</dc:title>
  <dcterms:created xsi:type="dcterms:W3CDTF">2021-10-11T00:19:46Z</dcterms:created>
  <dcterms:modified xsi:type="dcterms:W3CDTF">2021-10-11T00:19:46Z</dcterms:modified>
</cp:coreProperties>
</file>