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free verse    </w:t>
      </w:r>
      <w:r>
        <w:t xml:space="preserve">   theme    </w:t>
      </w:r>
      <w:r>
        <w:t xml:space="preserve">   found materials    </w:t>
      </w:r>
      <w:r>
        <w:t xml:space="preserve">   simile    </w:t>
      </w:r>
      <w:r>
        <w:t xml:space="preserve">   metaphor    </w:t>
      </w:r>
      <w:r>
        <w:t xml:space="preserve">   symbolism    </w:t>
      </w:r>
      <w:r>
        <w:t xml:space="preserve">   repition    </w:t>
      </w:r>
      <w:r>
        <w:t xml:space="preserve">   rhyme    </w:t>
      </w:r>
      <w:r>
        <w:t xml:space="preserve">   novel in verse    </w:t>
      </w:r>
      <w:r>
        <w:t xml:space="preserve">   ode    </w:t>
      </w:r>
      <w:r>
        <w:t xml:space="preserve">   list    </w:t>
      </w:r>
      <w:r>
        <w:t xml:space="preserve">   content    </w:t>
      </w:r>
      <w:r>
        <w:t xml:space="preserve">   form    </w:t>
      </w:r>
      <w:r>
        <w:t xml:space="preserve">   definition    </w:t>
      </w:r>
      <w:r>
        <w:t xml:space="preserve">   poetry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Literature</dc:title>
  <dcterms:created xsi:type="dcterms:W3CDTF">2021-10-11T00:20:41Z</dcterms:created>
  <dcterms:modified xsi:type="dcterms:W3CDTF">2021-10-11T00:20:41Z</dcterms:modified>
</cp:coreProperties>
</file>